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Companies top customer: Wile E.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'You are/are not the father' talk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'Cream'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McDreamy's originally wanted show before Grey's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Capones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1812 war side vs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Patty and Selma's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 Who and Harry Potter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 Triangle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O.K. gunfight local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 who turned down 69' woodstock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Frozen water shards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Emmy Award's most nominated BBC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'Dont Stand So Close To Me'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has the most ____ ____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Duran Duran's Fairy tale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shortest war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major league-er with retired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'Hamburger Hill'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 Dylan's London insured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GW h/c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Grunge city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</dc:title>
  <dcterms:created xsi:type="dcterms:W3CDTF">2021-10-11T07:42:08Z</dcterms:created>
  <dcterms:modified xsi:type="dcterms:W3CDTF">2021-10-11T07:42:08Z</dcterms:modified>
</cp:coreProperties>
</file>