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Facts About 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acidic    </w:t>
      </w:r>
      <w:r>
        <w:t xml:space="preserve">   birth    </w:t>
      </w:r>
      <w:r>
        <w:t xml:space="preserve">   calcium    </w:t>
      </w:r>
      <w:r>
        <w:t xml:space="preserve">   cancer    </w:t>
      </w:r>
      <w:r>
        <w:t xml:space="preserve">   citrus    </w:t>
      </w:r>
      <w:r>
        <w:t xml:space="preserve">   decay    </w:t>
      </w:r>
      <w:r>
        <w:t xml:space="preserve">   diabetic    </w:t>
      </w:r>
      <w:r>
        <w:t xml:space="preserve">   gingival    </w:t>
      </w:r>
      <w:r>
        <w:t xml:space="preserve">   grillz    </w:t>
      </w:r>
      <w:r>
        <w:t xml:space="preserve">   ivory    </w:t>
      </w:r>
      <w:r>
        <w:t xml:space="preserve">   muscles    </w:t>
      </w:r>
      <w:r>
        <w:t xml:space="preserve">   oral    </w:t>
      </w:r>
      <w:r>
        <w:t xml:space="preserve">   radulas    </w:t>
      </w:r>
      <w:r>
        <w:t xml:space="preserve">   smile    </w:t>
      </w:r>
      <w:r>
        <w:t xml:space="preserve">   stained    </w:t>
      </w:r>
      <w:r>
        <w:t xml:space="preserve">   tusks    </w:t>
      </w:r>
      <w:r>
        <w:t xml:space="preserve">   xerostomia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 About Teeth</dc:title>
  <dcterms:created xsi:type="dcterms:W3CDTF">2021-10-11T07:40:43Z</dcterms:created>
  <dcterms:modified xsi:type="dcterms:W3CDTF">2021-10-11T07:40:43Z</dcterms:modified>
</cp:coreProperties>
</file>