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About the Internship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and Monaco share the same flag, only this country's flag is slightly wider.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of this country customize their coffins typically based off of the person's occupation.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has a cheese for every day of the year. Hint: I said country, so it's not Wisconsin.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cross these going into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country's national animal is a unicorn. Hint: Not an internship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country's production of wine was accidental and it is considered the birthplace for this alcoholic beverage.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Rubik's Cube was invented by someone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first two internationally known conjoined twins came about from this country, the term "siamese twins" came about because the country's name at the time was "Siam."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 was invented in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something rapidly changing and we are always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exists in this country what people claim as "the magic hill" because it defies the laws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is home to the world's largest moth.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is home to Europe's cheapest ski resort.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learn this in order to show you care about the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the Internship Sites</dc:title>
  <dcterms:created xsi:type="dcterms:W3CDTF">2021-10-11T07:41:51Z</dcterms:created>
  <dcterms:modified xsi:type="dcterms:W3CDTF">2021-10-11T07:41:51Z</dcterms:modified>
</cp:coreProperties>
</file>