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Facts FY19 Statistical Appendix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project has the least installed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projects report project-use revenues?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repayment purposes, this project has the second largest total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customer category sold the least amount of Energy (MWh) in FY18 (hint: __ districts)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FY18 Peak Load occurred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International Boundary Water Commision (IBWC) operates which two plants?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WAPA has the most transmission line miles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project has the most powerplants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plant is shared between the Loveland Area Project and the Pick-Sloan Missouri Basin Program - Eastern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top Long-term Power Revenue Customer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FY19 Statistical Appendix</dc:title>
  <dcterms:created xsi:type="dcterms:W3CDTF">2021-10-11T07:42:15Z</dcterms:created>
  <dcterms:modified xsi:type="dcterms:W3CDTF">2021-10-11T07:42:15Z</dcterms:modified>
</cp:coreProperties>
</file>