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Facts about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city found in Morocco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2000 different ..... are spoken on the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1.1 .... people on the continent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oceans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city in Egypt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resources such as oil, copper, gold, diamonds and platinum can be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major biomes found in Africa is known as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ranking, Africa is the .... largest continent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major religions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 is rich with varied ... such as elephants and penguins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Africa </dc:title>
  <dcterms:created xsi:type="dcterms:W3CDTF">2021-10-11T07:41:40Z</dcterms:created>
  <dcterms:modified xsi:type="dcterms:W3CDTF">2021-10-11T07:41:40Z</dcterms:modified>
</cp:coreProperties>
</file>