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Facts about African Wildcats, Cape Parrots &amp; Cape Mountain Zebras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Animal family the African Wildcat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colour of the feathers on a Cape Parrots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for the young of African Wildcats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female African Wildcat gives birth to it's young therefore it is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habitat African Wildcats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Cape Mountain Zebra only eats plants therefore it is 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food Cape Mountain Zebras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habitat Cape Parrots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Animal family Cape Parrots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food Cape Parrots usually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 mouth of a Cape 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used to describe a baby Cape Mountain Zebra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tree Cape Parrots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pattern of the skin and hair on a Cape Mountain Zebra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Facts about African Wildcats, Cape Parrots &amp; Cape Mountain Zebras</dc:title>
  <dcterms:created xsi:type="dcterms:W3CDTF">2022-01-23T03:34:52Z</dcterms:created>
  <dcterms:modified xsi:type="dcterms:W3CDTF">2022-01-23T03:34:52Z</dcterms:modified>
</cp:coreProperties>
</file>