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Fun Facts about 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one county is named after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Georgia's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Georgia is also known as the ______state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Georgia's first state governor.(write first and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Georgia was the ___  state to join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one of the two Georgia counties that have a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species of birds are there in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two Georgia counties that have a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_____, Georgia is the Granite capital of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European to explore Georgia in 1540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Georgia named  after(first and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swamp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college in the world chartered to grant degrees to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geographic feature which was the result of constant erosion by the Colorado river over millions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swamp in North America is located in _____ Georgia.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Facts about Georgia</dc:title>
  <dcterms:created xsi:type="dcterms:W3CDTF">2021-10-11T07:41:04Z</dcterms:created>
  <dcterms:modified xsi:type="dcterms:W3CDTF">2021-10-11T07:41:04Z</dcterms:modified>
</cp:coreProperties>
</file>