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 about Muhammad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Heavyweight Champion matches has he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he win an Olympic gold medal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Muhammad Ali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has Muhammad Ali been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nominated Sportsman of he Year by ______________ Illustrated..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famous saying was "Float like a ______________, sting like a bee".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known for his opposition against the _____________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1984, Muhammad Ali was diagnosed with what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Muhammad Ali</dc:title>
  <dcterms:created xsi:type="dcterms:W3CDTF">2021-10-11T07:40:51Z</dcterms:created>
  <dcterms:modified xsi:type="dcterms:W3CDTF">2021-10-11T07:40:51Z</dcterms:modified>
</cp:coreProperties>
</file>