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Facts about San Antonio, Texas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famous NBA player got his start in San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most visited attraction in all of Texas?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popular sports drink was invented by San Antonio, Robert Cade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1932 this popular corn chip was invented by Charles Coolin and his moth Daisy in San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Alamo City holds a Guinness World Record for the tallest sculpture of what object?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San Antonio Stockshow and Rodeo reuse the same of what item every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famous chicken spot fire opened in San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largest Mexican Market outside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president was married at St. Mark's Episcopal Church downtown San Antonio?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Fiesta San Antonio is the city's biggest and most attended festival. How many days does this festival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Facts about San Antonio, Texas</dc:title>
  <dcterms:created xsi:type="dcterms:W3CDTF">2021-10-11T07:42:19Z</dcterms:created>
  <dcterms:modified xsi:type="dcterms:W3CDTF">2021-10-11T07:42:19Z</dcterms:modified>
</cp:coreProperties>
</file>