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Facts at AFP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street where the firm is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ProLaw tab called where you can find contacts in a Matter?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everyone's favorite program?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feature in ProLaw that allows you to search everything?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Alan call the restroom downstairs?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the water cooler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we often call Jeff?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court reporter that works downstairs?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area referred to where all of Greg's golf clubs are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our 11 week challenge based 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Facts at AFP</dc:title>
  <dcterms:created xsi:type="dcterms:W3CDTF">2021-10-11T07:41:42Z</dcterms:created>
  <dcterms:modified xsi:type="dcterms:W3CDTF">2021-10-11T07:41:42Z</dcterms:modified>
</cp:coreProperties>
</file>