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Facts of Burlington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outdoor mall is home to numerous restaurants and shops and was named one of "America's Great Outdoor Spaces"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Burlington is the site for the world's first international ________ match between the Montreal Crystals and the Members of the Van Ness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ice cream company was founded in 1978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UVM doesn't stand for University of Vermont but instead Universitas __________  __________ which is latin for University of the Green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Free Library was established in 1873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lake sits between the states of New York and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county in which Burlington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former Burlington mayor ran as a presidential candidate in the 2016 and 2020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American rock band, named after an aquatic animal, was founded at UVM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November 3rd the University of ____________ was founded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of Burlington</dc:title>
  <dcterms:created xsi:type="dcterms:W3CDTF">2021-10-11T07:42:36Z</dcterms:created>
  <dcterms:modified xsi:type="dcterms:W3CDTF">2021-10-11T07:42:36Z</dcterms:modified>
</cp:coreProperties>
</file>