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Facts of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shakes more between soft ground and hard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soul loses strength and stiffness by an earthquake, in which material that is ordinarily a solid behaves like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seismic body wave that shakes the ground back and forth in the same direction and the opposite direction as the direction the wave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the result of ground shaking from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masses of rock,earth or debris move down a slope, activated by an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use this tools to measure the size of the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quakes that happen on the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 use this tools to measure the size of the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many earthquakes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edges of the earth’s crust where earthquakes usually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earthquake will be strongest at this point, above the hypocenter.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 the underground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exact point in the earth where a rock fracture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 earthquakes start,below the earth’s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of the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impacts that can caused earthquakes. The space rock that hits atmosphere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has the largest earthquake in the world (9.5 MW).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compression wave,shear wave,surface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of Earthquake</dc:title>
  <dcterms:created xsi:type="dcterms:W3CDTF">2021-10-11T07:41:54Z</dcterms:created>
  <dcterms:modified xsi:type="dcterms:W3CDTF">2021-10-11T07:41:54Z</dcterms:modified>
</cp:coreProperties>
</file>