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Fair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Doughnuts    </w:t>
      </w:r>
      <w:r>
        <w:t xml:space="preserve">   Ice Cream    </w:t>
      </w:r>
      <w:r>
        <w:t xml:space="preserve">   Face Paint    </w:t>
      </w:r>
      <w:r>
        <w:t xml:space="preserve">   Bouncy Castle    </w:t>
      </w:r>
      <w:r>
        <w:t xml:space="preserve">   Hook A Duck    </w:t>
      </w:r>
      <w:r>
        <w:t xml:space="preserve">   Funfair    </w:t>
      </w:r>
      <w:r>
        <w:t xml:space="preserve">   Circus    </w:t>
      </w:r>
      <w:r>
        <w:t xml:space="preserve">   Tin Can Alley    </w:t>
      </w:r>
      <w:r>
        <w:t xml:space="preserve">   Coconut Shy    </w:t>
      </w:r>
      <w:r>
        <w:t xml:space="preserve">   Hoopla    </w:t>
      </w:r>
      <w:r>
        <w:t xml:space="preserve">   Prizes    </w:t>
      </w:r>
      <w:r>
        <w:t xml:space="preserve">   Popcorn    </w:t>
      </w:r>
      <w:r>
        <w:t xml:space="preserve">   Ghost Train    </w:t>
      </w:r>
      <w:r>
        <w:t xml:space="preserve">   Teacups    </w:t>
      </w:r>
      <w:r>
        <w:t xml:space="preserve">   Candyfloss    </w:t>
      </w:r>
      <w:r>
        <w:t xml:space="preserve">   Dodgems    </w:t>
      </w:r>
      <w:r>
        <w:t xml:space="preserve">   Carousel    </w:t>
      </w:r>
      <w:r>
        <w:t xml:space="preserve">   Waltzer    </w:t>
      </w:r>
      <w:r>
        <w:t xml:space="preserve">   Big Dipper    </w:t>
      </w:r>
      <w:r>
        <w:t xml:space="preserve">   Ferris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Fair Crossword</dc:title>
  <dcterms:created xsi:type="dcterms:W3CDTF">2021-10-11T07:41:47Z</dcterms:created>
  <dcterms:modified xsi:type="dcterms:W3CDTF">2021-10-11T07:41:47Z</dcterms:modified>
</cp:coreProperties>
</file>