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Fair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waltzer    </w:t>
      </w:r>
      <w:r>
        <w:t xml:space="preserve">   fire ball    </w:t>
      </w:r>
      <w:r>
        <w:t xml:space="preserve">   twister    </w:t>
      </w:r>
      <w:r>
        <w:t xml:space="preserve">   frog hopper    </w:t>
      </w:r>
      <w:r>
        <w:t xml:space="preserve">   chair swing    </w:t>
      </w:r>
      <w:r>
        <w:t xml:space="preserve">   carousel    </w:t>
      </w:r>
      <w:r>
        <w:t xml:space="preserve">   pirate ship    </w:t>
      </w:r>
      <w:r>
        <w:t xml:space="preserve">   helter skelter    </w:t>
      </w:r>
      <w:r>
        <w:t xml:space="preserve">   haunted mansion    </w:t>
      </w:r>
      <w:r>
        <w:t xml:space="preserve">   log flume    </w:t>
      </w:r>
      <w:r>
        <w:t xml:space="preserve">   bumper cars    </w:t>
      </w:r>
      <w:r>
        <w:t xml:space="preserve">   the scrambler    </w:t>
      </w:r>
      <w:r>
        <w:t xml:space="preserve">   roller coaster    </w:t>
      </w:r>
      <w:r>
        <w:t xml:space="preserve">   fun fair    </w:t>
      </w:r>
      <w:r>
        <w:t xml:space="preserve">   ferris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Fair </dc:title>
  <dcterms:created xsi:type="dcterms:W3CDTF">2021-10-11T07:41:44Z</dcterms:created>
  <dcterms:modified xsi:type="dcterms:W3CDTF">2021-10-11T07:41:44Z</dcterms:modified>
</cp:coreProperties>
</file>