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Fun Fall Words</w:t>
      </w:r>
    </w:p>
    <w:p>
      <w:pPr>
        <w:pStyle w:val="Questions"/>
      </w:pPr>
      <w:r>
        <w:t xml:space="preserve">1. MAUUTN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ELAVSE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NSKMUIPP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AWCOCESRR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RCON MEAZ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PAPELS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AHIREYD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WASSERTE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OLLWNEEHA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KNNIHSIGVTGA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Fall Words</dc:title>
  <dcterms:created xsi:type="dcterms:W3CDTF">2021-10-11T07:42:55Z</dcterms:created>
  <dcterms:modified xsi:type="dcterms:W3CDTF">2021-10-11T07:42:55Z</dcterms:modified>
</cp:coreProperties>
</file>