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&amp;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TrackAndField    </w:t>
      </w:r>
      <w:r>
        <w:t xml:space="preserve">   Relay    </w:t>
      </w:r>
      <w:r>
        <w:t xml:space="preserve">   Tennis    </w:t>
      </w:r>
      <w:r>
        <w:t xml:space="preserve">   BasketBall    </w:t>
      </w:r>
      <w:r>
        <w:t xml:space="preserve">   Bicycle    </w:t>
      </w:r>
      <w:r>
        <w:t xml:space="preserve">   Gymnasium    </w:t>
      </w:r>
      <w:r>
        <w:t xml:space="preserve">   Hockey    </w:t>
      </w:r>
      <w:r>
        <w:t xml:space="preserve">   Jogging    </w:t>
      </w:r>
      <w:r>
        <w:t xml:space="preserve">   Running    </w:t>
      </w:r>
      <w:r>
        <w:t xml:space="preserve">   Skipping    </w:t>
      </w:r>
      <w:r>
        <w:t xml:space="preserve">   Soccer    </w:t>
      </w:r>
      <w:r>
        <w:t xml:space="preserve">   Team    </w:t>
      </w:r>
      <w:r>
        <w:t xml:space="preserve">   Treadmill    </w:t>
      </w:r>
      <w:r>
        <w:t xml:space="preserve">   VolleyBall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&amp; Fitness</dc:title>
  <dcterms:created xsi:type="dcterms:W3CDTF">2021-10-11T07:41:27Z</dcterms:created>
  <dcterms:modified xsi:type="dcterms:W3CDTF">2021-10-11T07:41:27Z</dcterms:modified>
</cp:coreProperties>
</file>