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Bananas    </w:t>
      </w:r>
      <w:r>
        <w:t xml:space="preserve">   Eggs    </w:t>
      </w:r>
      <w:r>
        <w:t xml:space="preserve">   Chicken    </w:t>
      </w:r>
      <w:r>
        <w:t xml:space="preserve">   Cabbage    </w:t>
      </w:r>
      <w:r>
        <w:t xml:space="preserve">   Garlic    </w:t>
      </w:r>
      <w:r>
        <w:t xml:space="preserve">   Icecream    </w:t>
      </w:r>
      <w:r>
        <w:t xml:space="preserve">   Kiwis    </w:t>
      </w:r>
      <w:r>
        <w:t xml:space="preserve">   Cheese    </w:t>
      </w:r>
      <w:r>
        <w:t xml:space="preserve">   Chimichanga    </w:t>
      </w:r>
      <w:r>
        <w:t xml:space="preserve">   Hotdogs    </w:t>
      </w:r>
      <w:r>
        <w:t xml:space="preserve">   Almonds    </w:t>
      </w:r>
      <w:r>
        <w:t xml:space="preserve">   grapes    </w:t>
      </w:r>
      <w:r>
        <w:t xml:space="preserve">   mints    </w:t>
      </w:r>
      <w:r>
        <w:t xml:space="preserve">   flour    </w:t>
      </w:r>
      <w:r>
        <w:t xml:space="preserve">   water    </w:t>
      </w:r>
      <w:r>
        <w:t xml:space="preserve">   milk    </w:t>
      </w:r>
      <w:r>
        <w:t xml:space="preserve">   carrots    </w:t>
      </w:r>
      <w:r>
        <w:t xml:space="preserve">   corn    </w:t>
      </w:r>
      <w:r>
        <w:t xml:space="preserve">   bread    </w:t>
      </w:r>
      <w:r>
        <w:t xml:space="preserve">   broccoli    </w:t>
      </w:r>
      <w:r>
        <w:t xml:space="preserve">   tortillas    </w:t>
      </w:r>
      <w:r>
        <w:t xml:space="preserve">   Porridge    </w:t>
      </w:r>
      <w:r>
        <w:t xml:space="preserve">   berries    </w:t>
      </w:r>
      <w:r>
        <w:t xml:space="preserve">   Cupcake    </w:t>
      </w:r>
      <w:r>
        <w:t xml:space="preserve">   Cake    </w:t>
      </w:r>
      <w:r>
        <w:t xml:space="preserve">   Shortbread    </w:t>
      </w:r>
      <w:r>
        <w:t xml:space="preserve">   Food    </w:t>
      </w:r>
      <w:r>
        <w:t xml:space="preserve">   stake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Foods </dc:title>
  <dcterms:created xsi:type="dcterms:W3CDTF">2021-10-11T07:42:13Z</dcterms:created>
  <dcterms:modified xsi:type="dcterms:W3CDTF">2021-10-11T07:42:13Z</dcterms:modified>
</cp:coreProperties>
</file>