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Fossil Dig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Finding    </w:t>
      </w:r>
      <w:r>
        <w:t xml:space="preserve">   Mammoth    </w:t>
      </w:r>
      <w:r>
        <w:t xml:space="preserve">   Sabertooth    </w:t>
      </w:r>
      <w:r>
        <w:t xml:space="preserve">   Triceratops    </w:t>
      </w:r>
      <w:r>
        <w:t xml:space="preserve">   Digging    </w:t>
      </w:r>
      <w:r>
        <w:t xml:space="preserve">   Dinosaur    </w:t>
      </w:r>
      <w:r>
        <w:t xml:space="preserve">   Fossil    </w:t>
      </w:r>
      <w:r>
        <w:t xml:space="preserve">   Mold    </w:t>
      </w:r>
      <w:r>
        <w:t xml:space="preserve">   Petrified    </w:t>
      </w:r>
      <w:r>
        <w:t xml:space="preserve">   Scientist    </w:t>
      </w:r>
      <w:r>
        <w:t xml:space="preserve">   Species    </w:t>
      </w:r>
      <w:r>
        <w:t xml:space="preserve">   TRex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Fossil Dig</dc:title>
  <dcterms:created xsi:type="dcterms:W3CDTF">2021-10-11T07:41:21Z</dcterms:created>
  <dcterms:modified xsi:type="dcterms:W3CDTF">2021-10-11T07:41:21Z</dcterms:modified>
</cp:coreProperties>
</file>