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Friday Challenge - Crossword Puzzle -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gluteus maximus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 helps improve your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your body converts fat into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Chewing ____ makes you more alert, relieves stress and reduces anxiety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digestion, into what do all carbohydrates other than fiber break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and trans fats are considered unhealthy fats.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dimensions of wellness with ability to relate to and connect with other people in our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is said to keep bones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organ in the body, defends against disease and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stress are internal and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Friday Challenge - Crossword Puzzle - Wellness</dc:title>
  <dcterms:created xsi:type="dcterms:W3CDTF">2021-10-11T07:43:18Z</dcterms:created>
  <dcterms:modified xsi:type="dcterms:W3CDTF">2021-10-11T07:43:18Z</dcterms:modified>
</cp:coreProperties>
</file>