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Friday Coping Skill Game</w:t>
      </w:r>
    </w:p>
    <w:p>
      <w:pPr>
        <w:pStyle w:val="Questions"/>
      </w:pPr>
      <w:r>
        <w:t xml:space="preserve">1. OCNUT OT 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WIRET IN A UNALOJR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EITRW A ETRTEL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APITN RUYO LANSI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RWAD A EURPTIC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CERSXEEI OR WGKLNAI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ENLCA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ZQEEUES A SSERTS LBLA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LYPA DACSR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SRAT DNA FTARCS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ENLSTI TO CISMU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AIIGTNNP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Friday Coping Skill Game</dc:title>
  <dcterms:created xsi:type="dcterms:W3CDTF">2021-10-11T07:43:07Z</dcterms:created>
  <dcterms:modified xsi:type="dcterms:W3CDTF">2021-10-11T07:43:07Z</dcterms:modified>
</cp:coreProperties>
</file>