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Friday!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Samuel Morse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symbols of dots and dashes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did it take the Pony Express to deliver the news of Abraham Lincoln's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towns that popped up in California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method of finding gold in a river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found in California in 1848?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delivered mail before the Pony Express?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telegraph replaced what mail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were scared away by the trains?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boomtowns emptied out, what did they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gold miner?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Pony Express lasted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known as a legend for building railroads?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the transcontinental railroad was built people could travel from New York to California in how many days?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Friday!</dc:title>
  <dcterms:created xsi:type="dcterms:W3CDTF">2021-10-11T07:42:26Z</dcterms:created>
  <dcterms:modified xsi:type="dcterms:W3CDTF">2021-10-11T07:42:26Z</dcterms:modified>
</cp:coreProperties>
</file>