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Fun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thought    </w:t>
      </w:r>
      <w:r>
        <w:t xml:space="preserve">   reign    </w:t>
      </w:r>
      <w:r>
        <w:t xml:space="preserve">   opposite    </w:t>
      </w:r>
      <w:r>
        <w:t xml:space="preserve">   minute    </w:t>
      </w:r>
      <w:r>
        <w:t xml:space="preserve">   library    </w:t>
      </w:r>
      <w:r>
        <w:t xml:space="preserve">   heart    </w:t>
      </w:r>
      <w:r>
        <w:t xml:space="preserve">   heard    </w:t>
      </w:r>
      <w:r>
        <w:t xml:space="preserve">   february    </w:t>
      </w:r>
      <w:r>
        <w:t xml:space="preserve">   favourite    </w:t>
      </w:r>
      <w:r>
        <w:t xml:space="preserve">   enough    </w:t>
      </w:r>
      <w:r>
        <w:t xml:space="preserve">   early    </w:t>
      </w:r>
      <w:r>
        <w:t xml:space="preserve">   decide    </w:t>
      </w:r>
      <w:r>
        <w:t xml:space="preserve">   circle    </w:t>
      </w:r>
      <w:r>
        <w:t xml:space="preserve">   certain    </w:t>
      </w:r>
      <w:r>
        <w:t xml:space="preserve">   believe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Fun Fun!</dc:title>
  <dcterms:created xsi:type="dcterms:W3CDTF">2021-10-11T07:42:14Z</dcterms:created>
  <dcterms:modified xsi:type="dcterms:W3CDTF">2021-10-11T07:42:14Z</dcterms:modified>
</cp:coreProperties>
</file>