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Geometry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add up to 180 degrees. These two angles form a line. They are ______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two lines never intersect. They also share the same slope. These lines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middle of the circle to any end of the circle. This is used a lot to find the area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two dimensional. It can be named by using three distinct points in that area that aren't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transformation. It can be known as sliding.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to find this when it comes to 3D shapes. The 3D shapes have space within them and they are enclosed.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ray that cuts an angle in half. The two new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line that extends to only one end. It has one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tool is used to measure angles. It is extremely helpful for constructing.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 marks an exact location. It doesn't have a specific measurement.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measurement around the shape. You would add all of the sides together to get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 is formed when there are two rays that share an endpoint. These can be obtuse, acute, right, or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intersect with each other. Their slopes are the opposite reciprocal of each other. These lines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points that share the same line are ______. There can be multiple points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two angles that add up to 90 degrees. They are adjacent to each other.  What are these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there are figures that are identical in form. The term used for them is ______. You use this term a lot to describe two shapes that are exactly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triangles that are not congruent to each other. Their angles are congruent, but their side measurements are proportional. The triangles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point divides a segment into two parts. The two parts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used in proofs. They are geometrical statements that are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 is ongoing. It extends in both ends, which is represented arrows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Geometry Crossword!</dc:title>
  <dcterms:created xsi:type="dcterms:W3CDTF">2021-10-11T07:42:42Z</dcterms:created>
  <dcterms:modified xsi:type="dcterms:W3CDTF">2021-10-11T07:42:42Z</dcterms:modified>
</cp:coreProperties>
</file>