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Geometry Crossword answer 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calculus?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fold a paper heart in the middle it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polygon has three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e stand for in the word pemdas?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quarter of 1,000?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known for E=mc^2?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teaches geometry in room 2240?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symmetrical and lives in a cocoon for a while?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is this formula (a=πr^2)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when you have a right triangle, and you know the length of two sides, and want to find the third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U.S state that starts with a 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400 is a ______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angle less than 90 degrees is a _______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polygon has 12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lines are crossed or intersected in the form of an X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this (≅) is used it means the angle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life gives you lemons you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word can be placed before bottle, bell and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circular has cheese, tamato sauce and sometimes pepperoni?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straight line extending from a point called?</w:t>
            </w:r>
          </w:p>
        </w:tc>
      </w:tr>
    </w:tbl>
    <w:p>
      <w:pPr>
        <w:pStyle w:val="WordBankMedium"/>
      </w:pPr>
      <w:r>
        <w:t xml:space="preserve">   Mr.Jiménez     </w:t>
      </w:r>
      <w:r>
        <w:t xml:space="preserve">   Congruent     </w:t>
      </w:r>
      <w:r>
        <w:t xml:space="preserve">   pythagorean theorem    </w:t>
      </w:r>
      <w:r>
        <w:t xml:space="preserve">   Triangle     </w:t>
      </w:r>
      <w:r>
        <w:t xml:space="preserve">   Dodecagon    </w:t>
      </w:r>
      <w:r>
        <w:t xml:space="preserve">   Circle    </w:t>
      </w:r>
      <w:r>
        <w:t xml:space="preserve">   Even    </w:t>
      </w:r>
      <w:r>
        <w:t xml:space="preserve">   Pizza    </w:t>
      </w:r>
      <w:r>
        <w:t xml:space="preserve">   Exponents     </w:t>
      </w:r>
      <w:r>
        <w:t xml:space="preserve">   Symmetrical     </w:t>
      </w:r>
      <w:r>
        <w:t xml:space="preserve">   Acute    </w:t>
      </w:r>
      <w:r>
        <w:t xml:space="preserve">   Intersecting     </w:t>
      </w:r>
      <w:r>
        <w:t xml:space="preserve">   Ray    </w:t>
      </w:r>
      <w:r>
        <w:t xml:space="preserve">   Issac Newton    </w:t>
      </w:r>
      <w:r>
        <w:t xml:space="preserve">   Albert Einstein    </w:t>
      </w:r>
      <w:r>
        <w:t xml:space="preserve">   Butterfly     </w:t>
      </w:r>
      <w:r>
        <w:t xml:space="preserve">   Kansas     </w:t>
      </w:r>
      <w:r>
        <w:t xml:space="preserve">   Two Hundred Fifty     </w:t>
      </w:r>
      <w:r>
        <w:t xml:space="preserve">   Blue    </w:t>
      </w:r>
      <w:r>
        <w:t xml:space="preserve">   Lemonade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Geometry Crossword answer key </dc:title>
  <dcterms:created xsi:type="dcterms:W3CDTF">2021-10-11T07:42:44Z</dcterms:created>
  <dcterms:modified xsi:type="dcterms:W3CDTF">2021-10-11T07:42:44Z</dcterms:modified>
</cp:coreProperties>
</file>