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Mermaid    </w:t>
      </w:r>
      <w:r>
        <w:t xml:space="preserve">   Fairy    </w:t>
      </w:r>
      <w:r>
        <w:t xml:space="preserve">   Unicorn    </w:t>
      </w:r>
      <w:r>
        <w:t xml:space="preserve">   Costumes    </w:t>
      </w:r>
      <w:r>
        <w:t xml:space="preserve">   Candies    </w:t>
      </w:r>
      <w:r>
        <w:t xml:space="preserve">   Magic    </w:t>
      </w:r>
      <w:r>
        <w:t xml:space="preserve">   Masks    </w:t>
      </w:r>
      <w:r>
        <w:t xml:space="preserve">   Webs    </w:t>
      </w:r>
      <w:r>
        <w:t xml:space="preserve">   Eyes    </w:t>
      </w:r>
      <w:r>
        <w:t xml:space="preserve">   Granny    </w:t>
      </w:r>
      <w:r>
        <w:t xml:space="preserve">   Spooky    </w:t>
      </w:r>
      <w:r>
        <w:t xml:space="preserve">   Haunted House    </w:t>
      </w:r>
      <w:r>
        <w:t xml:space="preserve">   Sorceress    </w:t>
      </w:r>
      <w:r>
        <w:t xml:space="preserve">   Spiderman    </w:t>
      </w:r>
      <w:r>
        <w:t xml:space="preserve">   Police    </w:t>
      </w:r>
      <w:r>
        <w:t xml:space="preserve">   Prince    </w:t>
      </w:r>
      <w:r>
        <w:t xml:space="preserve">   Princess    </w:t>
      </w:r>
      <w:r>
        <w:t xml:space="preserve">   Apple    </w:t>
      </w:r>
      <w:r>
        <w:t xml:space="preserve">   Trick or Treat    </w:t>
      </w:r>
      <w:r>
        <w:t xml:space="preserve">   Clown    </w:t>
      </w:r>
      <w:r>
        <w:t xml:space="preserve">   Zombie    </w:t>
      </w:r>
      <w:r>
        <w:t xml:space="preserve">   Witch    </w:t>
      </w:r>
      <w:r>
        <w:t xml:space="preserve">   Vampire    </w:t>
      </w:r>
      <w:r>
        <w:t xml:space="preserve">   Pumpkin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Halloween Word Search</dc:title>
  <dcterms:created xsi:type="dcterms:W3CDTF">2021-10-11T07:42:51Z</dcterms:created>
  <dcterms:modified xsi:type="dcterms:W3CDTF">2021-10-11T07:42:51Z</dcterms:modified>
</cp:coreProperties>
</file>