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Fun Holiday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jingle bells    </w:t>
      </w:r>
      <w:r>
        <w:t xml:space="preserve">   jingle    </w:t>
      </w:r>
      <w:r>
        <w:t xml:space="preserve">   bow    </w:t>
      </w:r>
      <w:r>
        <w:t xml:space="preserve">   ribbon    </w:t>
      </w:r>
      <w:r>
        <w:t xml:space="preserve">   finals    </w:t>
      </w:r>
      <w:r>
        <w:t xml:space="preserve">   chocolate bar    </w:t>
      </w:r>
      <w:r>
        <w:t xml:space="preserve">   sleigh    </w:t>
      </w:r>
      <w:r>
        <w:t xml:space="preserve">   lodge    </w:t>
      </w:r>
      <w:r>
        <w:t xml:space="preserve">   candy cane    </w:t>
      </w:r>
      <w:r>
        <w:t xml:space="preserve">   stocking    </w:t>
      </w:r>
      <w:r>
        <w:t xml:space="preserve">   elf    </w:t>
      </w:r>
      <w:r>
        <w:t xml:space="preserve">   snow    </w:t>
      </w:r>
      <w:r>
        <w:t xml:space="preserve">   winter    </w:t>
      </w:r>
      <w:r>
        <w:t xml:space="preserve">   Christmas day    </w:t>
      </w:r>
      <w:r>
        <w:t xml:space="preserve">   wrapping paper    </w:t>
      </w:r>
      <w:r>
        <w:t xml:space="preserve">   gifts    </w:t>
      </w:r>
      <w:r>
        <w:t xml:space="preserve">   Vacation    </w:t>
      </w:r>
      <w:r>
        <w:t xml:space="preserve">   Santa    </w:t>
      </w:r>
      <w:r>
        <w:t xml:space="preserve">   Holiday    </w:t>
      </w:r>
      <w:r>
        <w:t xml:space="preserve">   Christmas Eve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Fun Holiday</dc:title>
  <dcterms:created xsi:type="dcterms:W3CDTF">2021-10-11T07:42:21Z</dcterms:created>
  <dcterms:modified xsi:type="dcterms:W3CDTF">2021-10-11T07:42:21Z</dcterms:modified>
</cp:coreProperties>
</file>