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In 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dolphin    </w:t>
      </w:r>
      <w:r>
        <w:t xml:space="preserve">   coconut    </w:t>
      </w:r>
      <w:r>
        <w:t xml:space="preserve">   tropical    </w:t>
      </w:r>
      <w:r>
        <w:t xml:space="preserve">   plantation    </w:t>
      </w:r>
      <w:r>
        <w:t xml:space="preserve">   Pacific Ocean    </w:t>
      </w:r>
      <w:r>
        <w:t xml:space="preserve">   shark    </w:t>
      </w:r>
      <w:r>
        <w:t xml:space="preserve">   surfing    </w:t>
      </w:r>
      <w:r>
        <w:t xml:space="preserve">   Honolulu    </w:t>
      </w:r>
      <w:r>
        <w:t xml:space="preserve">   keiki    </w:t>
      </w:r>
      <w:r>
        <w:t xml:space="preserve">   malasada    </w:t>
      </w:r>
      <w:r>
        <w:t xml:space="preserve">   honu    </w:t>
      </w:r>
      <w:r>
        <w:t xml:space="preserve">   vog    </w:t>
      </w:r>
      <w:r>
        <w:t xml:space="preserve">   poke    </w:t>
      </w:r>
      <w:r>
        <w:t xml:space="preserve">   reef trigger fish    </w:t>
      </w:r>
      <w:r>
        <w:t xml:space="preserve">   mahalo    </w:t>
      </w:r>
      <w:r>
        <w:t xml:space="preserve">   aloha    </w:t>
      </w:r>
      <w:r>
        <w:t xml:space="preserve">   volcano    </w:t>
      </w:r>
      <w:r>
        <w:t xml:space="preserve">   luau    </w:t>
      </w:r>
      <w:r>
        <w:t xml:space="preserve">   lei    </w:t>
      </w:r>
      <w:r>
        <w:t xml:space="preserve">   hibiscus    </w:t>
      </w:r>
      <w:r>
        <w:t xml:space="preserve">   nene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Hawaii</dc:title>
  <dcterms:created xsi:type="dcterms:W3CDTF">2021-10-11T07:41:41Z</dcterms:created>
  <dcterms:modified xsi:type="dcterms:W3CDTF">2021-10-11T07:41:41Z</dcterms:modified>
</cp:coreProperties>
</file>