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Paradise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Paradise     </w:t>
      </w:r>
      <w:r>
        <w:t xml:space="preserve">   Waterfall    </w:t>
      </w:r>
      <w:r>
        <w:t xml:space="preserve">   Parrott    </w:t>
      </w:r>
      <w:r>
        <w:t xml:space="preserve">   Limbo    </w:t>
      </w:r>
      <w:r>
        <w:t xml:space="preserve">   Games     </w:t>
      </w:r>
      <w:r>
        <w:t xml:space="preserve">   Floweredshirt    </w:t>
      </w:r>
      <w:r>
        <w:t xml:space="preserve">   Music    </w:t>
      </w:r>
      <w:r>
        <w:t xml:space="preserve">   Hawaii    </w:t>
      </w:r>
      <w:r>
        <w:t xml:space="preserve">   Fun     </w:t>
      </w:r>
      <w:r>
        <w:t xml:space="preserve">   Drinks    </w:t>
      </w:r>
      <w:r>
        <w:t xml:space="preserve">   Totempole    </w:t>
      </w:r>
      <w:r>
        <w:t xml:space="preserve">   Luau    </w:t>
      </w:r>
      <w:r>
        <w:t xml:space="preserve">   Grassskirt    </w:t>
      </w:r>
      <w:r>
        <w:t xml:space="preserve">   Food     </w:t>
      </w:r>
      <w:r>
        <w:t xml:space="preserve">   Aloha    </w:t>
      </w:r>
      <w:r>
        <w:t xml:space="preserve">   Tiki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Paradise </dc:title>
  <dcterms:created xsi:type="dcterms:W3CDTF">2021-10-11T07:41:47Z</dcterms:created>
  <dcterms:modified xsi:type="dcterms:W3CDTF">2021-10-11T07:41:47Z</dcterms:modified>
</cp:coreProperties>
</file>