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In The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Frosty    </w:t>
      </w:r>
      <w:r>
        <w:t xml:space="preserve">   Carolling    </w:t>
      </w:r>
      <w:r>
        <w:t xml:space="preserve">   Skating    </w:t>
      </w:r>
      <w:r>
        <w:t xml:space="preserve">   Chestnuts    </w:t>
      </w:r>
      <w:r>
        <w:t xml:space="preserve">   Reindeer    </w:t>
      </w:r>
      <w:r>
        <w:t xml:space="preserve">   Mittens    </w:t>
      </w:r>
      <w:r>
        <w:t xml:space="preserve">   Sleigh    </w:t>
      </w:r>
      <w:r>
        <w:t xml:space="preserve">   Sledge    </w:t>
      </w:r>
      <w:r>
        <w:t xml:space="preserve">   Toboggan    </w:t>
      </w:r>
      <w:r>
        <w:t xml:space="preserve">   Snowflakes    </w:t>
      </w:r>
      <w:r>
        <w:t xml:space="preserve">   Snowballs    </w:t>
      </w:r>
      <w:r>
        <w:t xml:space="preserve">   Gloves    </w:t>
      </w:r>
      <w:r>
        <w:t xml:space="preserve">   Scarf    </w:t>
      </w:r>
      <w:r>
        <w:t xml:space="preserve">   Snowman    </w:t>
      </w:r>
      <w:r>
        <w:t xml:space="preserve">   Wellies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The Snow</dc:title>
  <dcterms:created xsi:type="dcterms:W3CDTF">2021-10-11T07:42:46Z</dcterms:created>
  <dcterms:modified xsi:type="dcterms:W3CDTF">2021-10-11T07:42:46Z</dcterms:modified>
</cp:coreProperties>
</file>