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Snowcones    </w:t>
      </w:r>
      <w:r>
        <w:t xml:space="preserve">   Towel    </w:t>
      </w:r>
      <w:r>
        <w:t xml:space="preserve">   Sunshine    </w:t>
      </w:r>
      <w:r>
        <w:t xml:space="preserve">   Friends    </w:t>
      </w:r>
      <w:r>
        <w:t xml:space="preserve">   Swimsuit    </w:t>
      </w:r>
      <w:r>
        <w:t xml:space="preserve">   Pool    </w:t>
      </w:r>
      <w:r>
        <w:t xml:space="preserve">   Hot    </w:t>
      </w:r>
      <w:r>
        <w:t xml:space="preserve">   Fun    </w:t>
      </w:r>
      <w:r>
        <w:t xml:space="preserve">   No School    </w:t>
      </w:r>
      <w:r>
        <w:t xml:space="preserve">   Beach    </w:t>
      </w:r>
      <w:r>
        <w:t xml:space="preserve">   Canoe    </w:t>
      </w:r>
      <w:r>
        <w:t xml:space="preserve">   Popsicles    </w:t>
      </w:r>
      <w:r>
        <w:t xml:space="preserve">   Swimming    </w:t>
      </w:r>
      <w:r>
        <w:t xml:space="preserve">   Summer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Sun</dc:title>
  <dcterms:created xsi:type="dcterms:W3CDTF">2021-10-11T07:43:01Z</dcterms:created>
  <dcterms:modified xsi:type="dcterms:W3CDTF">2021-10-11T07:43:01Z</dcterms:modified>
</cp:coreProperties>
</file>