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In The Sun  ☼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Barbeque    </w:t>
      </w:r>
      <w:r>
        <w:t xml:space="preserve">   Firefly    </w:t>
      </w:r>
      <w:r>
        <w:t xml:space="preserve">   Fireworks    </w:t>
      </w:r>
      <w:r>
        <w:t xml:space="preserve">   Friends    </w:t>
      </w:r>
      <w:r>
        <w:t xml:space="preserve">   Hot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No School    </w:t>
      </w:r>
      <w:r>
        <w:t xml:space="preserve">   Outdoors    </w:t>
      </w:r>
      <w:r>
        <w:t xml:space="preserve">   Picnic    </w:t>
      </w:r>
      <w:r>
        <w:t xml:space="preserve">   Sunflower    </w:t>
      </w:r>
      <w:r>
        <w:t xml:space="preserve">   Sunglasses    </w:t>
      </w:r>
      <w:r>
        <w:t xml:space="preserve">   Sunscreen    </w:t>
      </w:r>
      <w:r>
        <w:t xml:space="preserve">   Swimming    </w:t>
      </w:r>
      <w:r>
        <w:t xml:space="preserve">   Umbrella    </w:t>
      </w:r>
      <w:r>
        <w:t xml:space="preserve">   Vacation    </w:t>
      </w:r>
      <w:r>
        <w:t xml:space="preserve">   Water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  ☼</dc:title>
  <dcterms:created xsi:type="dcterms:W3CDTF">2021-10-11T07:42:07Z</dcterms:created>
  <dcterms:modified xsi:type="dcterms:W3CDTF">2021-10-11T07:42:07Z</dcterms:modified>
</cp:coreProperties>
</file>