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hiking    </w:t>
      </w:r>
      <w:r>
        <w:t xml:space="preserve">   picnic    </w:t>
      </w:r>
      <w:r>
        <w:t xml:space="preserve">   water guns    </w:t>
      </w:r>
      <w:r>
        <w:t xml:space="preserve">   camping    </w:t>
      </w:r>
      <w:r>
        <w:t xml:space="preserve">   fishing    </w:t>
      </w:r>
      <w:r>
        <w:t xml:space="preserve">   boating    </w:t>
      </w:r>
      <w:r>
        <w:t xml:space="preserve">   air conditioning    </w:t>
      </w:r>
      <w:r>
        <w:t xml:space="preserve">   tanning    </w:t>
      </w:r>
      <w:r>
        <w:t xml:space="preserve">   tube    </w:t>
      </w:r>
      <w:r>
        <w:t xml:space="preserve">   lake    </w:t>
      </w:r>
      <w:r>
        <w:t xml:space="preserve">   frisbee    </w:t>
      </w:r>
      <w:r>
        <w:t xml:space="preserve">   cooler    </w:t>
      </w:r>
      <w:r>
        <w:t xml:space="preserve">   pool    </w:t>
      </w:r>
      <w:r>
        <w:t xml:space="preserve">   water    </w:t>
      </w:r>
      <w:r>
        <w:t xml:space="preserve">   water balloon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In The Sun</dc:title>
  <dcterms:created xsi:type="dcterms:W3CDTF">2021-10-11T07:42:12Z</dcterms:created>
  <dcterms:modified xsi:type="dcterms:W3CDTF">2021-10-11T07:42:12Z</dcterms:modified>
</cp:coreProperties>
</file>