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Roofer    </w:t>
      </w:r>
      <w:r>
        <w:t xml:space="preserve">   Mason    </w:t>
      </w:r>
      <w:r>
        <w:t xml:space="preserve">   Pipefitter    </w:t>
      </w:r>
      <w:r>
        <w:t xml:space="preserve">   Building Inspector    </w:t>
      </w:r>
      <w:r>
        <w:t xml:space="preserve">   Crane Operator    </w:t>
      </w:r>
      <w:r>
        <w:t xml:space="preserve">   Boilermaker    </w:t>
      </w:r>
      <w:r>
        <w:t xml:space="preserve">   Handyman    </w:t>
      </w:r>
      <w:r>
        <w:t xml:space="preserve">   Welder    </w:t>
      </w:r>
      <w:r>
        <w:t xml:space="preserve">   Painter    </w:t>
      </w:r>
      <w:r>
        <w:t xml:space="preserve">   Electrician    </w:t>
      </w:r>
      <w:r>
        <w:t xml:space="preserve">   Carpenter    </w:t>
      </w:r>
      <w:r>
        <w:t xml:space="preserve">   Cashier    </w:t>
      </w:r>
      <w:r>
        <w:t xml:space="preserve">   Dog Trainer    </w:t>
      </w:r>
      <w:r>
        <w:t xml:space="preserve">   Librarian    </w:t>
      </w:r>
      <w:r>
        <w:t xml:space="preserve">   Nursing Assistant    </w:t>
      </w:r>
      <w:r>
        <w:t xml:space="preserve">   Project Manager    </w:t>
      </w:r>
      <w:r>
        <w:t xml:space="preserve">   Real Estate Broker    </w:t>
      </w:r>
      <w:r>
        <w:t xml:space="preserve">   Sales Associate    </w:t>
      </w:r>
      <w:r>
        <w:t xml:space="preserve">   Store Manager    </w:t>
      </w:r>
      <w:r>
        <w:t xml:space="preserve">   Web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Jobs</dc:title>
  <dcterms:created xsi:type="dcterms:W3CDTF">2021-11-10T03:44:54Z</dcterms:created>
  <dcterms:modified xsi:type="dcterms:W3CDTF">2021-11-10T03:44:54Z</dcterms:modified>
</cp:coreProperties>
</file>