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Latin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story,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fatherland,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grace, favor, 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fortune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fault,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plant,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kitchen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Latin Fun</dc:title>
  <dcterms:created xsi:type="dcterms:W3CDTF">2021-10-11T07:43:16Z</dcterms:created>
  <dcterms:modified xsi:type="dcterms:W3CDTF">2021-10-11T07:43:16Z</dcterms:modified>
</cp:coreProperties>
</file>