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Lines    </w:t>
      </w:r>
      <w:r>
        <w:t xml:space="preserve">   Straight    </w:t>
      </w:r>
      <w:r>
        <w:t xml:space="preserve">   right    </w:t>
      </w:r>
      <w:r>
        <w:t xml:space="preserve">   Acute    </w:t>
      </w:r>
      <w:r>
        <w:t xml:space="preserve">   Obtuse    </w:t>
      </w:r>
      <w:r>
        <w:t xml:space="preserve">   Perpendicular    </w:t>
      </w:r>
      <w:r>
        <w:t xml:space="preserve">   Word search    </w:t>
      </w:r>
      <w:r>
        <w:t xml:space="preserve">   Pictures    </w:t>
      </w:r>
      <w:r>
        <w:t xml:space="preserve">   Watch    </w:t>
      </w:r>
      <w:r>
        <w:t xml:space="preserve">   Leaf    </w:t>
      </w:r>
      <w:r>
        <w:t xml:space="preserve">   Jaden    </w:t>
      </w:r>
      <w:r>
        <w:t xml:space="preserve">   Okay    </w:t>
      </w:r>
      <w:r>
        <w:t xml:space="preserve">   Linear Pair    </w:t>
      </w:r>
      <w:r>
        <w:t xml:space="preserve">   Circle    </w:t>
      </w:r>
      <w:r>
        <w:t xml:space="preserve">   adjacents angles    </w:t>
      </w:r>
      <w:r>
        <w:t xml:space="preserve">   Fun    </w:t>
      </w:r>
      <w:r>
        <w:t xml:space="preserve">   Degrees    </w:t>
      </w:r>
      <w:r>
        <w:t xml:space="preserve">   Linear    </w:t>
      </w:r>
      <w:r>
        <w:t xml:space="preserve">   Math    </w:t>
      </w:r>
      <w:r>
        <w:t xml:space="preserve">  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Math Word Search</dc:title>
  <dcterms:created xsi:type="dcterms:W3CDTF">2021-10-11T07:42:59Z</dcterms:created>
  <dcterms:modified xsi:type="dcterms:W3CDTF">2021-10-11T07:42:59Z</dcterms:modified>
</cp:coreProperties>
</file>