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November 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Chemical changes    </w:t>
      </w:r>
      <w:r>
        <w:t xml:space="preserve">   Chemistry    </w:t>
      </w:r>
      <w:r>
        <w:t xml:space="preserve">   Covalent bonds    </w:t>
      </w:r>
      <w:r>
        <w:t xml:space="preserve">   Science    </w:t>
      </w:r>
      <w:r>
        <w:t xml:space="preserve">   Baggie lab    </w:t>
      </w:r>
      <w:r>
        <w:t xml:space="preserve">   Glass etching    </w:t>
      </w:r>
      <w:r>
        <w:t xml:space="preserve">   Tie dye    </w:t>
      </w:r>
      <w:r>
        <w:t xml:space="preserve">   November    </w:t>
      </w:r>
      <w:r>
        <w:t xml:space="preserve">   TIES    </w:t>
      </w:r>
      <w:r>
        <w:t xml:space="preserve">   Physical changes    </w:t>
      </w:r>
      <w:r>
        <w:t xml:space="preserve">   Snowflakes    </w:t>
      </w:r>
      <w:r>
        <w:t xml:space="preserve">   Polar Bears    </w:t>
      </w:r>
      <w:r>
        <w:t xml:space="preserve">   Crazy Caterpillars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November TIES Crossword</dc:title>
  <dcterms:created xsi:type="dcterms:W3CDTF">2021-10-11T07:41:50Z</dcterms:created>
  <dcterms:modified xsi:type="dcterms:W3CDTF">2021-10-11T07:41:50Z</dcterms:modified>
</cp:coreProperties>
</file>