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Pack: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chicken    </w:t>
      </w:r>
      <w:r>
        <w:t xml:space="preserve">   duck    </w:t>
      </w:r>
      <w:r>
        <w:t xml:space="preserve">   cow    </w:t>
      </w:r>
      <w:r>
        <w:t xml:space="preserve">   pig    </w:t>
      </w:r>
      <w:r>
        <w:t xml:space="preserve">   jaguar    </w:t>
      </w:r>
      <w:r>
        <w:t xml:space="preserve">   rat    </w:t>
      </w:r>
      <w:r>
        <w:t xml:space="preserve">   mouse    </w:t>
      </w:r>
      <w:r>
        <w:t xml:space="preserve">   horse    </w:t>
      </w:r>
      <w:r>
        <w:t xml:space="preserve">   shark    </w:t>
      </w:r>
      <w:r>
        <w:t xml:space="preserve">   lion    </w:t>
      </w:r>
      <w:r>
        <w:t xml:space="preserve">   bobcat    </w:t>
      </w:r>
      <w:r>
        <w:t xml:space="preserve">   puppy    </w:t>
      </w:r>
      <w:r>
        <w:t xml:space="preserve">   dog    </w:t>
      </w:r>
      <w:r>
        <w:t xml:space="preserve">   kitten    </w:t>
      </w:r>
      <w:r>
        <w:t xml:space="preserve">   cat    </w:t>
      </w:r>
      <w:r>
        <w:t xml:space="preserve">   rabbit    </w:t>
      </w:r>
      <w:r>
        <w:t xml:space="preserve">   bunny    </w:t>
      </w:r>
      <w:r>
        <w:t xml:space="preserve">   Tiger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Pack: Animals</dc:title>
  <dcterms:created xsi:type="dcterms:W3CDTF">2021-10-11T07:42:50Z</dcterms:created>
  <dcterms:modified xsi:type="dcterms:W3CDTF">2021-10-11T07:42:50Z</dcterms:modified>
</cp:coreProperties>
</file>