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סוכות - Fun Page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אתרוג is described in the תורה as a _________________ fruit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would _____________________ with fire at the שמחת בית השואבה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הושענא רבה go round the בימה ______________ times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זמן שמחתנו - time of our _________________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 we shake the לולב on שבת?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say לישב בסוכה when we _____________in the סוכה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 ________________ the לולב in all directions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ערבות correspond to the ____________________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סוכות reminds us of the time the בני ישראל lived in ____________ for forty years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אתרוג corresponds to the 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we take _______________ species on סוכות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We dip the apple in the _____________________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חג האסיף - Festival of gathering, at this time the farmers gather in their 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We hold the אתרוג in our __________________ hand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We hold the לולב in our ____________________ hand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הדסים corresponds to the ____________________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לולב corresponds to the 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שמיני עצרת we start davening for ____________________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שמחת תורה we __________________ with the תורה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סוכה also reminds us of the ______________ of glory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גימטריא (numerical value) of לולב is _____________________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סוכות starts on the _______________________ day of תשרי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 each night of סוכות we are lucky to have a special 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are _______________ other names of סוכות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 the first day we say ______________ ברכות on the לולב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 סוכה has to have a minimum of ______________ walls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סוכה may not be bigger than ___________________ אמות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סוכות - Fun Page</dc:title>
  <dcterms:created xsi:type="dcterms:W3CDTF">2021-10-11T22:45:10Z</dcterms:created>
  <dcterms:modified xsi:type="dcterms:W3CDTF">2021-10-11T22:45:10Z</dcterms:modified>
</cp:coreProperties>
</file>