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Page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"Q" in Q-tip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 goes before vest, beans and quartet?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Batman's butler?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would you find the Sea of Tranquility?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time between two twins is? (In Days)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the groundnut better known?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needlework, what does UFO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US city is known as the City of Brotherly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beaver is the national emblem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a Welsh poppy?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Page Crossword Puzzle</dc:title>
  <dcterms:created xsi:type="dcterms:W3CDTF">2021-10-11T07:42:24Z</dcterms:created>
  <dcterms:modified xsi:type="dcterms:W3CDTF">2021-10-11T07:42:24Z</dcterms:modified>
</cp:coreProperties>
</file>