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stretch    </w:t>
      </w:r>
      <w:r>
        <w:t xml:space="preserve">   spring    </w:t>
      </w:r>
      <w:r>
        <w:t xml:space="preserve">   spread    </w:t>
      </w:r>
      <w:r>
        <w:t xml:space="preserve">   shrimp    </w:t>
      </w:r>
      <w:r>
        <w:t xml:space="preserve">   split    </w:t>
      </w:r>
      <w:r>
        <w:t xml:space="preserve">   string    </w:t>
      </w:r>
      <w:r>
        <w:t xml:space="preserve">   splash    </w:t>
      </w:r>
      <w:r>
        <w:t xml:space="preserve">   shrug    </w:t>
      </w:r>
      <w:r>
        <w:t xml:space="preserve">   straw    </w:t>
      </w:r>
      <w:r>
        <w:t xml:space="preserve">   screw    </w:t>
      </w:r>
      <w:r>
        <w:t xml:space="preserve">   splinter    </w:t>
      </w:r>
      <w:r>
        <w:t xml:space="preserve">   sprinkle    </w:t>
      </w:r>
      <w:r>
        <w:t xml:space="preserve">   shrink    </w:t>
      </w:r>
      <w:r>
        <w:t xml:space="preserve">   scratch    </w:t>
      </w:r>
      <w:r>
        <w:t xml:space="preserve">   scream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Phonics</dc:title>
  <dcterms:created xsi:type="dcterms:W3CDTF">2021-10-11T07:43:25Z</dcterms:created>
  <dcterms:modified xsi:type="dcterms:W3CDTF">2021-10-11T07:43:25Z</dcterms:modified>
</cp:coreProperties>
</file>