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underground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pet animal that moves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bright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black and white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of title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kids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little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frozen treat on a cone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Puzzle</dc:title>
  <dcterms:created xsi:type="dcterms:W3CDTF">2021-10-11T07:42:05Z</dcterms:created>
  <dcterms:modified xsi:type="dcterms:W3CDTF">2021-10-11T07:42:05Z</dcterms:modified>
</cp:coreProperties>
</file>