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an Elephant?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Rudolph the Red Nose Reindeer Nose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two color stripes are a Zebra"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Tyler gives 5 HIGH FIVES on Monday and 2 HIGH FIVES on Friday. How many HIGH FIVES does Tyler give?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$2 dollars + $6 dollars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$8 dollars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.25 Cents + .10 Cents=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Planets are in the Solar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shape is a Cannon Ball?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shape is a WWE Wrestling 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35 Cents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months in a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BLACK and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Quiz #1</dc:title>
  <dcterms:created xsi:type="dcterms:W3CDTF">2021-10-11T07:43:35Z</dcterms:created>
  <dcterms:modified xsi:type="dcterms:W3CDTF">2021-10-11T07:43:35Z</dcterms:modified>
</cp:coreProperties>
</file>