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Hulk's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Antman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Gamora's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 Strange's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grumpiest Guardian of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Bruce Wayne's superhero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Wade Wilson's superhero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Bruce Wayne's butler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uses the yaka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are Hulk's shorts?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Batman's best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Wolverine's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Captain America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Black Panther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Magneto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Boss of the 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Clint Barton's superhero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Quiz</dc:title>
  <dcterms:created xsi:type="dcterms:W3CDTF">2021-10-11T07:43:33Z</dcterms:created>
  <dcterms:modified xsi:type="dcterms:W3CDTF">2021-10-11T07:43:33Z</dcterms:modified>
</cp:coreProperties>
</file>