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Communion    </w:t>
      </w:r>
      <w:r>
        <w:t xml:space="preserve">   Confessions    </w:t>
      </w:r>
      <w:r>
        <w:t xml:space="preserve">   Preach    </w:t>
      </w:r>
      <w:r>
        <w:t xml:space="preserve">   Lord    </w:t>
      </w:r>
      <w:r>
        <w:t xml:space="preserve">   Trust    </w:t>
      </w:r>
      <w:r>
        <w:t xml:space="preserve">   Heavenly    </w:t>
      </w:r>
      <w:r>
        <w:t xml:space="preserve">   Gather    </w:t>
      </w:r>
      <w:r>
        <w:t xml:space="preserve">   Saint    </w:t>
      </w:r>
      <w:r>
        <w:t xml:space="preserve">   Blest    </w:t>
      </w:r>
      <w:r>
        <w:t xml:space="preserve">   Religious    </w:t>
      </w:r>
      <w:r>
        <w:t xml:space="preserve">   Blessed    </w:t>
      </w:r>
      <w:r>
        <w:t xml:space="preserve">   Divine    </w:t>
      </w:r>
      <w:r>
        <w:t xml:space="preserve">   Holy    </w:t>
      </w:r>
      <w:r>
        <w:t xml:space="preserve">   God    </w:t>
      </w:r>
      <w:r>
        <w:t xml:space="preserve">   Alter servers    </w:t>
      </w:r>
      <w:r>
        <w:t xml:space="preserve">   Priest    </w:t>
      </w:r>
      <w:r>
        <w:t xml:space="preserve">   Christ    </w:t>
      </w:r>
      <w:r>
        <w:t xml:space="preserve">   Church    </w:t>
      </w:r>
      <w:r>
        <w:t xml:space="preserve">   Liturgy    </w:t>
      </w:r>
      <w:r>
        <w:t xml:space="preserve">   Mass    </w:t>
      </w:r>
      <w:r>
        <w:t xml:space="preserve">   Prayer    </w:t>
      </w:r>
      <w:r>
        <w:t xml:space="preserve">   Tradition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Religion</dc:title>
  <dcterms:created xsi:type="dcterms:W3CDTF">2021-10-11T07:42:09Z</dcterms:created>
  <dcterms:modified xsi:type="dcterms:W3CDTF">2021-10-11T07:42:09Z</dcterms:modified>
</cp:coreProperties>
</file>