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Run</w:t>
      </w:r>
    </w:p>
    <w:p>
      <w:pPr>
        <w:pStyle w:val="Questions"/>
      </w:pPr>
      <w:r>
        <w:t xml:space="preserve">1. PKIS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OHP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FNCYA SDSRE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TMAAHRNO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SFIRT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TACRHIY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FEISTNS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LEPUS AETR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HBENAGRTI AETR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SITCTH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STAEW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TRNIRAES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ISLTSREB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LAUHG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ETARW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TEFTAEICICR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CAEP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Run</dc:title>
  <dcterms:created xsi:type="dcterms:W3CDTF">2021-10-11T07:43:11Z</dcterms:created>
  <dcterms:modified xsi:type="dcterms:W3CDTF">2021-10-11T07:43:11Z</dcterms:modified>
</cp:coreProperties>
</file>