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Arcola    </w:t>
      </w:r>
      <w:r>
        <w:t xml:space="preserve">   Breathe    </w:t>
      </w:r>
      <w:r>
        <w:t xml:space="preserve">   Cardio    </w:t>
      </w:r>
      <w:r>
        <w:t xml:space="preserve">   Elementary    </w:t>
      </w:r>
      <w:r>
        <w:t xml:space="preserve">   Endurance    </w:t>
      </w:r>
      <w:r>
        <w:t xml:space="preserve">   Exercise    </w:t>
      </w:r>
      <w:r>
        <w:t xml:space="preserve">   Fun    </w:t>
      </w:r>
      <w:r>
        <w:t xml:space="preserve">   Healthy    </w:t>
      </w:r>
      <w:r>
        <w:t xml:space="preserve">   Jog    </w:t>
      </w:r>
      <w:r>
        <w:t xml:space="preserve">   Lap    </w:t>
      </w:r>
      <w:r>
        <w:t xml:space="preserve">   Move    </w:t>
      </w:r>
      <w:r>
        <w:t xml:space="preserve">   Pace    </w:t>
      </w:r>
      <w:r>
        <w:t xml:space="preserve">   Race    </w:t>
      </w:r>
      <w:r>
        <w:t xml:space="preserve">   Running    </w:t>
      </w:r>
      <w:r>
        <w:t xml:space="preserve">   Spartan    </w:t>
      </w:r>
      <w:r>
        <w:t xml:space="preserve">   Sprint    </w:t>
      </w:r>
      <w:r>
        <w:t xml:space="preserve">   Walk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Run</dc:title>
  <dcterms:created xsi:type="dcterms:W3CDTF">2021-10-11T07:43:15Z</dcterms:created>
  <dcterms:modified xsi:type="dcterms:W3CDTF">2021-10-11T07:43:15Z</dcterms:modified>
</cp:coreProperties>
</file>