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Safety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SMA    </w:t>
      </w:r>
      <w:r>
        <w:t xml:space="preserve">   DIZZINESS    </w:t>
      </w:r>
      <w:r>
        <w:t xml:space="preserve">   NAUSEA    </w:t>
      </w:r>
      <w:r>
        <w:t xml:space="preserve">   ELEVATION    </w:t>
      </w:r>
      <w:r>
        <w:t xml:space="preserve">   IN    </w:t>
      </w:r>
      <w:r>
        <w:t xml:space="preserve">   CHANGES    </w:t>
      </w:r>
      <w:r>
        <w:t xml:space="preserve">   HEAT EXHAUSTION    </w:t>
      </w:r>
      <w:r>
        <w:t xml:space="preserve">   HEAT STROKE    </w:t>
      </w:r>
      <w:r>
        <w:t xml:space="preserve">   HAZARD    </w:t>
      </w:r>
      <w:r>
        <w:t xml:space="preserve">   HEAT STRESS    </w:t>
      </w:r>
      <w:r>
        <w:t xml:space="preserve">   FALLS    </w:t>
      </w:r>
      <w:r>
        <w:t xml:space="preserve">   TRIPS    </w:t>
      </w:r>
      <w:r>
        <w:t xml:space="preserve">   SLIPS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Safety Word Search Puzzle</dc:title>
  <dcterms:created xsi:type="dcterms:W3CDTF">2021-10-11T07:43:06Z</dcterms:created>
  <dcterms:modified xsi:type="dcterms:W3CDTF">2021-10-11T07:43:06Z</dcterms:modified>
</cp:coreProperties>
</file>