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Unfriendly    </w:t>
      </w:r>
      <w:r>
        <w:t xml:space="preserve">   Preview    </w:t>
      </w:r>
      <w:r>
        <w:t xml:space="preserve">   Careful    </w:t>
      </w:r>
      <w:r>
        <w:t xml:space="preserve">   Addition    </w:t>
      </w:r>
      <w:r>
        <w:t xml:space="preserve">   Nicely    </w:t>
      </w:r>
      <w:r>
        <w:t xml:space="preserve">   Children    </w:t>
      </w:r>
      <w:r>
        <w:t xml:space="preserve">   Fair    </w:t>
      </w:r>
      <w:r>
        <w:t xml:space="preserve">   Unlikely    </w:t>
      </w:r>
      <w:r>
        <w:t xml:space="preserve">   Action    </w:t>
      </w:r>
      <w:r>
        <w:t xml:space="preserve">   Young    </w:t>
      </w:r>
      <w:r>
        <w:t xml:space="preserve">   Hold    </w:t>
      </w:r>
      <w:r>
        <w:t xml:space="preserve">   Date    </w:t>
      </w:r>
      <w:r>
        <w:t xml:space="preserve">   Eyes    </w:t>
      </w:r>
      <w:r>
        <w:t xml:space="preserve">   Oh    </w:t>
      </w:r>
      <w:r>
        <w:t xml:space="preserve">   Dark    </w:t>
      </w:r>
      <w:r>
        <w:t xml:space="preserve">   Shark    </w:t>
      </w:r>
      <w:r>
        <w:t xml:space="preserve">   Card    </w:t>
      </w:r>
      <w:r>
        <w:t xml:space="preserve">   Barn    </w:t>
      </w:r>
      <w:r>
        <w:t xml:space="preserve">   Hard    </w:t>
      </w:r>
      <w:r>
        <w:t xml:space="preserve">   Park    </w:t>
      </w:r>
      <w:r>
        <w:t xml:space="preserve">   Car    </w:t>
      </w:r>
      <w:r>
        <w:t xml:space="preserve">   Only    </w:t>
      </w:r>
      <w:r>
        <w:t xml:space="preserve">   Take    </w:t>
      </w:r>
      <w:r>
        <w:t xml:space="preserve">   Art    </w:t>
      </w:r>
      <w:r>
        <w:t xml:space="preserve">   New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Spelling Words</dc:title>
  <dcterms:created xsi:type="dcterms:W3CDTF">2021-10-11T07:42:45Z</dcterms:created>
  <dcterms:modified xsi:type="dcterms:W3CDTF">2021-10-11T07:42:45Z</dcterms:modified>
</cp:coreProperties>
</file>