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mr.wattson    </w:t>
      </w:r>
      <w:r>
        <w:t xml:space="preserve">   ellie    </w:t>
      </w:r>
      <w:r>
        <w:t xml:space="preserve">   dr.shindler    </w:t>
      </w:r>
      <w:r>
        <w:t xml:space="preserve">   jenny    </w:t>
      </w:r>
      <w:r>
        <w:t xml:space="preserve">   bloody    </w:t>
      </w:r>
      <w:r>
        <w:t xml:space="preserve">   deathful    </w:t>
      </w:r>
      <w:r>
        <w:t xml:space="preserve">   babysitter    </w:t>
      </w:r>
      <w:r>
        <w:t xml:space="preserve">   wistfully    </w:t>
      </w:r>
      <w:r>
        <w:t xml:space="preserve">   scary    </w:t>
      </w:r>
      <w:r>
        <w:t xml:space="preserve">   spooky    </w:t>
      </w:r>
      <w:r>
        <w:t xml:space="preserve">   haunted mansion    </w:t>
      </w:r>
      <w:r>
        <w:t xml:space="preserve">   dead    </w:t>
      </w:r>
      <w:r>
        <w:t xml:space="preserve">   quarry    </w:t>
      </w:r>
      <w:r>
        <w:t xml:space="preserve">   colliding    </w:t>
      </w:r>
      <w:r>
        <w:t xml:space="preserve">   Pudgy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Spooky Word Search</dc:title>
  <dcterms:created xsi:type="dcterms:W3CDTF">2021-10-11T07:42:16Z</dcterms:created>
  <dcterms:modified xsi:type="dcterms:W3CDTF">2021-10-11T07:42:16Z</dcterms:modified>
</cp:coreProperties>
</file>