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Summer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Lakes    </w:t>
      </w:r>
      <w:r>
        <w:t xml:space="preserve">   Coconuts    </w:t>
      </w:r>
      <w:r>
        <w:t xml:space="preserve">   Fun    </w:t>
      </w:r>
      <w:r>
        <w:t xml:space="preserve">   Watermelon    </w:t>
      </w:r>
      <w:r>
        <w:t xml:space="preserve">   Lemonade     </w:t>
      </w:r>
      <w:r>
        <w:t xml:space="preserve">   Hershey Park    </w:t>
      </w:r>
      <w:r>
        <w:t xml:space="preserve">   Pool    </w:t>
      </w:r>
      <w:r>
        <w:t xml:space="preserve">   Vacation    </w:t>
      </w:r>
      <w:r>
        <w:t xml:space="preserve">   Beach    </w:t>
      </w:r>
      <w:r>
        <w:t xml:space="preserve">   Sports    </w:t>
      </w:r>
      <w:r>
        <w:t xml:space="preserve">   Play    </w:t>
      </w:r>
      <w:r>
        <w:t xml:space="preserve">   Biking    </w:t>
      </w:r>
      <w:r>
        <w:t xml:space="preserve">   Waterpark    </w:t>
      </w:r>
      <w:r>
        <w:t xml:space="preserve">   Water skiing    </w:t>
      </w:r>
      <w:r>
        <w:t xml:space="preserve">   Hiking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Summer Things</dc:title>
  <dcterms:created xsi:type="dcterms:W3CDTF">2021-10-11T07:41:57Z</dcterms:created>
  <dcterms:modified xsi:type="dcterms:W3CDTF">2021-10-11T07:41:57Z</dcterms:modified>
</cp:coreProperties>
</file>